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soort woordsoort is "Susan"?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soort woordsoort is "spring"?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soort woordsoort is "hy"?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Vinnige?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Pragtig?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Speel?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soort woordsoort is "vloot skepe"?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soort woordsoort is "het"?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soort woordsoort is "om te"?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Eerste?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soort woordsoort is "liefde"?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Eskader vliegtuie?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soort woordsoort is " 'n"?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Alhoewel?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soort woordsoort is "goud"?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Segestie?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2021-10-11T22:07:36Z</dcterms:created>
  <dcterms:modified xsi:type="dcterms:W3CDTF">2021-10-11T22:07:36Z</dcterms:modified>
</cp:coreProperties>
</file>