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Woordsoorte -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is die gedeelte van die woord wat AGTER aan die basis gevoeg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HET en SAL is 'n voorbeeld van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Sjoe! Is 'n voorbeeld van 'n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is die gedeelte van die woord wat VOOr aan die basis gevoeg word: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Is 'n ______ lidwoord.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Benoem die woordsoort is HOOFLETTERS. Die gras is GRASGROEN.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Gee die intensiewe vorm van kwaad.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Benoem die woordsoort in HOOFLETTERS. Dit is MY verkyker.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meervoud van 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Maar en want is 'n voorbeeld van 'n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Tweede is 'n voorbeeld van watter woordsoort?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Benoem die woordsoort is HOOFLETTERS. Daar wei 'n TROP bokke.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woordsoort is Tygervalley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VERGROTENDE trap van doof. Bv. skoon - skoner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D en T kry in die verkleiningsvorm 'n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Benoem die WOORDSOORT in HOOFLETTERS. Die seun het gister VINNIG weggehardloop.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 - Hersiening</dc:title>
  <dcterms:created xsi:type="dcterms:W3CDTF">2021-10-11T22:07:14Z</dcterms:created>
  <dcterms:modified xsi:type="dcterms:W3CDTF">2021-10-11T22:07:14Z</dcterms:modified>
</cp:coreProperties>
</file>