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woord sê hoeveel van iets daar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woord vertel vir ons wat gedoen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woorde dui tyd aan en word saam met werkwoorde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gebruik die woord om aan 'n persoon,plek of dier 'n naam te 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Dit verwys na die stof waaruit iets bestaan.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Hierdie woorde verbind twee sinne.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Voorwerpe wat meervoude of verkleinwoorde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Hierdie woord dui aan hoeveelste iets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Meer as een 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van dinge wat ons kan sien, hoor, ruik,proe of voel.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woord vertel vir ons meer van 'n selfstandige naamwoord.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gebruik hulle in die plek van selfstandige naamwoorde.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Versameling goed.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"klein woordjies" dui dikwels posisie aan - waar iets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Hulle vertel vir ons meer van 'n werkwoord.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Hoeveelhede word hiermee gemeet.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2021-10-11T22:05:58Z</dcterms:created>
  <dcterms:modified xsi:type="dcterms:W3CDTF">2021-10-11T22:05:58Z</dcterms:modified>
</cp:coreProperties>
</file>