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Woordvorming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woordeel wat agteraan ‘n basisvorm gevoeg word om ‘n ander woord te vorm. het net betekenis binne-in ‘n 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‘n woorddeel wat vooraan ‘n basisvorm gevoeg word om ‘n ander woord te vorm.  het net betekenis binne-in ‘n 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basis + voorvoegsel en/of agtervoegsel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woord met 2 of meer basisvorme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kleinste betekenisvolle eenheid van ‘n 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advertensie wat tweede adverteer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advertensie wat heel eerste adverteer word  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advertensie wat tweede adverteer word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Woordvorming</dc:title>
  <dcterms:created xsi:type="dcterms:W3CDTF">2021-10-11T22:07:23Z</dcterms:created>
  <dcterms:modified xsi:type="dcterms:W3CDTF">2021-10-11T22:07:23Z</dcterms:modified>
</cp:coreProperties>
</file>