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Woordvorming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ooggetuies    </w:t>
      </w:r>
      <w:r>
        <w:t xml:space="preserve">   joernalis    </w:t>
      </w:r>
      <w:r>
        <w:t xml:space="preserve">   fotograaf    </w:t>
      </w:r>
      <w:r>
        <w:t xml:space="preserve">   busbestuurder    </w:t>
      </w:r>
      <w:r>
        <w:t xml:space="preserve">   toeristebus    </w:t>
      </w:r>
      <w:r>
        <w:t xml:space="preserve">   verkyker    </w:t>
      </w:r>
      <w:r>
        <w:t xml:space="preserve">   meisiesskool    </w:t>
      </w:r>
      <w:r>
        <w:t xml:space="preserve">   etenstyd    </w:t>
      </w:r>
      <w:r>
        <w:t xml:space="preserve">   Kaapenaar    </w:t>
      </w:r>
      <w:r>
        <w:t xml:space="preserve">   inspekteer    </w:t>
      </w:r>
      <w:r>
        <w:t xml:space="preserve">   ontvangsdame    </w:t>
      </w:r>
      <w:r>
        <w:t xml:space="preserve">   pappot    </w:t>
      </w:r>
      <w:r>
        <w:t xml:space="preserve">   lewensskets    </w:t>
      </w:r>
      <w:r>
        <w:t xml:space="preserve">   ongeletterd    </w:t>
      </w:r>
      <w:r>
        <w:t xml:space="preserve">   insittendes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Woordvorming</dc:title>
  <dcterms:created xsi:type="dcterms:W3CDTF">2021-10-11T22:07:25Z</dcterms:created>
  <dcterms:modified xsi:type="dcterms:W3CDTF">2021-10-11T22:07:25Z</dcterms:modified>
</cp:coreProperties>
</file>