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Woordzoeker 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heet ook wel de "brein" van de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de afkorting van een basic input/output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 welk randapparatuur kan je geluid opnemen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 welk apparaat kan je dingen op het scherm aanwijzen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 is de afkorting van een internetadres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 is de 3 letter afkorting van de Voeding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 is de 3 letter afkorting van de videokaart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 welk programma kan je brieven maken van een office programma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Hoe heet het apparaat waar je op kan typen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heet het besturingsprogramma van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is de afkorting van Networked Attached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werkt een computer op gelijkspanning of wisselspanning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Welk afkorting wordt vaak gebruikt voor werkgeheugen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is de standaard toetsenbord layout in Nederland (begint met een Q)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Welk bedrijf maakt Iphones (waar wij een ontiegelijke hekel aan hebben :D)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 wat voor programma kan je op het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de afkorting van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Welk fabrikant produceert Ryzen processors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heet het ingebouwde "muis" van een 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Andere naam voor een processor (denk aan afkorting in het engels)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Welk besturingsprogramma heeft als logo een pinguin.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 is de opvolger van de Harde schijf, het antwoord is afgekort in 3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Woordzoeker ICT</dc:title>
  <dcterms:created xsi:type="dcterms:W3CDTF">2021-10-11T22:06:25Z</dcterms:created>
  <dcterms:modified xsi:type="dcterms:W3CDTF">2021-10-11T22:06:25Z</dcterms:modified>
</cp:coreProperties>
</file>