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AFRICA    </w:t>
      </w:r>
      <w:r>
        <w:t xml:space="preserve">   AUSTRALIA    </w:t>
      </w:r>
      <w:r>
        <w:t xml:space="preserve">   AUSTRIA    </w:t>
      </w:r>
      <w:r>
        <w:t xml:space="preserve">   BEJEM    </w:t>
      </w:r>
      <w:r>
        <w:t xml:space="preserve">   BEJING    </w:t>
      </w:r>
      <w:r>
        <w:t xml:space="preserve">   BRAZIL    </w:t>
      </w:r>
      <w:r>
        <w:t xml:space="preserve">   CANADA    </w:t>
      </w:r>
      <w:r>
        <w:t xml:space="preserve">   CHINA    </w:t>
      </w:r>
      <w:r>
        <w:t xml:space="preserve">   EGYPT    </w:t>
      </w:r>
      <w:r>
        <w:t xml:space="preserve">   EUROPE    </w:t>
      </w:r>
      <w:r>
        <w:t xml:space="preserve">   FRANCE    </w:t>
      </w:r>
      <w:r>
        <w:t xml:space="preserve">   GREENLAND    </w:t>
      </w:r>
      <w:r>
        <w:t xml:space="preserve">   IRELAND    </w:t>
      </w:r>
      <w:r>
        <w:t xml:space="preserve">   ITALY    </w:t>
      </w:r>
      <w:r>
        <w:t xml:space="preserve">   JAPAN    </w:t>
      </w:r>
      <w:r>
        <w:t xml:space="preserve">   MEXICO    </w:t>
      </w:r>
      <w:r>
        <w:t xml:space="preserve">   NETHERLANDS    </w:t>
      </w:r>
      <w:r>
        <w:t xml:space="preserve">   NEW ZEALAND    </w:t>
      </w:r>
      <w:r>
        <w:t xml:space="preserve">   PARIS    </w:t>
      </w:r>
      <w:r>
        <w:t xml:space="preserve">   RUSSIA    </w:t>
      </w:r>
      <w:r>
        <w:t xml:space="preserve">   SWITZERLAND    </w:t>
      </w:r>
      <w:r>
        <w:t xml:space="preserve">   THILAND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Search</dc:title>
  <dcterms:created xsi:type="dcterms:W3CDTF">2021-10-11T22:26:43Z</dcterms:created>
  <dcterms:modified xsi:type="dcterms:W3CDTF">2021-10-11T22:26:43Z</dcterms:modified>
</cp:coreProperties>
</file>