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WordFish!!!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 rotund figure never goes anywhere without the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Cocktail that never goes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goes up without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second-longest river in the Iberian Peninsula after the Tagus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turns bigger when take something out from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never goes up in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goes up must come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It"s bad for the engine, but good for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Sneaky toon who races along with his canine lackey Muttley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largest river in united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Biker who races his engine but never goes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 that never goes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never goes up in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Dinosaur that never goes out of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goes up when rain comes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WordFish!!!</dc:title>
  <dcterms:created xsi:type="dcterms:W3CDTF">2021-10-11T22:17:59Z</dcterms:created>
  <dcterms:modified xsi:type="dcterms:W3CDTF">2021-10-11T22:17:59Z</dcterms:modified>
</cp:coreProperties>
</file>