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WordMaster #2 / 2018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mixture of different kinds of things / jumble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sharp cry expressing pain/to utter a quick and sharp cry, as a result of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/ able to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provided with whatever is necessary / supplied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chatter foolishly / running water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slowly moving mass of 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melted by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provide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stimulate; to ignite / a natural resource that is burned to make heat or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string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wild, untamed, ferocious, brutal, fierce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 dish of meat and vegetables cooked slowly in liquid in a closed dish or pan / bear a grudge; harbor ill feelings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careful about spending money / frugal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way something feels to the touch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educated; developed / well developed as a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scare or surprise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wet and soft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garment that covers the head and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liquid magma  that reaches the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top of a mountain range; a raised part of any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move smoothly and effortlessly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highest point of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short, shrill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lacking in neatness or style' shabby / poorly dressed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WordMaster #2 / 2018</dc:title>
  <dcterms:created xsi:type="dcterms:W3CDTF">2021-10-11T22:18:07Z</dcterms:created>
  <dcterms:modified xsi:type="dcterms:W3CDTF">2021-10-11T22:18:07Z</dcterms:modified>
</cp:coreProperties>
</file>