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offer your help and time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jouney by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forwards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moving 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smell, especially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paper that asks you to pay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live in other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slow to say or do something because you are not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say on someone's birthday or when they get good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language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used to make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 your country to live in another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 Unit 1</dc:title>
  <dcterms:created xsi:type="dcterms:W3CDTF">2021-10-11T22:18:54Z</dcterms:created>
  <dcterms:modified xsi:type="dcterms:W3CDTF">2021-10-11T22:18:54Z</dcterms:modified>
</cp:coreProperties>
</file>