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much high-spirited energy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or state of being resonant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engaging in or marked by loud and insistent cries especially of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strict in judgment, discipline,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off sparks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up possession of on claim or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or demanding excessive delicacy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infraction or violation of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high point of an action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screened or sequestered from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an irregular usually narrow break in a surface created by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or showing a lack of interest or concern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hollow cylinder for carrying a substance (as a liquid or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fail to 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outer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harsh, insistent, and discordant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boasts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something that encloses another thing especially to protect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regain a former or normal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devote effort to making oneself look attractive and then admire one's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tread on heavily so as to crush or injure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guided by or showing a concern for what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strict disciplinarian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collection of things kept available for future use or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cease resistance</w:t>
            </w:r>
          </w:p>
        </w:tc>
      </w:tr>
    </w:tbl>
    <w:p>
      <w:pPr>
        <w:pStyle w:val="WordBankMedium"/>
      </w:pPr>
      <w:r>
        <w:t xml:space="preserve">   cache    </w:t>
      </w:r>
      <w:r>
        <w:t xml:space="preserve">   succumb    </w:t>
      </w:r>
      <w:r>
        <w:t xml:space="preserve">   covert    </w:t>
      </w:r>
      <w:r>
        <w:t xml:space="preserve">   braggart    </w:t>
      </w:r>
      <w:r>
        <w:t xml:space="preserve">   scintillate    </w:t>
      </w:r>
      <w:r>
        <w:t xml:space="preserve">   nonchalant    </w:t>
      </w:r>
      <w:r>
        <w:t xml:space="preserve">   hull    </w:t>
      </w:r>
      <w:r>
        <w:t xml:space="preserve">   trample    </w:t>
      </w:r>
      <w:r>
        <w:t xml:space="preserve">   vivacious    </w:t>
      </w:r>
      <w:r>
        <w:t xml:space="preserve">   fissure    </w:t>
      </w:r>
      <w:r>
        <w:t xml:space="preserve">   violate    </w:t>
      </w:r>
      <w:r>
        <w:t xml:space="preserve">   clamorous    </w:t>
      </w:r>
      <w:r>
        <w:t xml:space="preserve">   trough    </w:t>
      </w:r>
      <w:r>
        <w:t xml:space="preserve">   rebound    </w:t>
      </w:r>
      <w:r>
        <w:t xml:space="preserve">   cutthroat    </w:t>
      </w:r>
      <w:r>
        <w:t xml:space="preserve">   martinet    </w:t>
      </w:r>
      <w:r>
        <w:t xml:space="preserve">   preen    </w:t>
      </w:r>
      <w:r>
        <w:t xml:space="preserve">   strident    </w:t>
      </w:r>
      <w:r>
        <w:t xml:space="preserve">   resonance    </w:t>
      </w:r>
      <w:r>
        <w:t xml:space="preserve">   yield    </w:t>
      </w:r>
      <w:r>
        <w:t xml:space="preserve">   fastidious    </w:t>
      </w:r>
      <w:r>
        <w:t xml:space="preserve">   crest    </w:t>
      </w:r>
      <w:r>
        <w:t xml:space="preserve">   breach    </w:t>
      </w:r>
      <w:r>
        <w:t xml:space="preserve">   severe    </w:t>
      </w:r>
      <w:r>
        <w:t xml:space="preserve">   husk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</dc:title>
  <dcterms:created xsi:type="dcterms:W3CDTF">2021-10-11T22:18:34Z</dcterms:created>
  <dcterms:modified xsi:type="dcterms:W3CDTF">2021-10-11T22:18:34Z</dcterms:modified>
</cp:coreProperties>
</file>