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begin a course of action, especially one that is hard or demanding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judicial decision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or voyage undertaken by a group of people with a particular purpose, especially that of exploration, scientific research,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determined courage in the face of difficulties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gown or dress worn by a girl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person living in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Friendly, good natured, or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only one of its kind; unlike anything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wreath of leaves, flowers, or other things, worn as an honor, or worn to be decorative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2021-10-11T22:18:31Z</dcterms:created>
  <dcterms:modified xsi:type="dcterms:W3CDTF">2021-10-11T22:18:31Z</dcterms:modified>
</cp:coreProperties>
</file>