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Adjective: Acutely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Adjective: Showing depth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Noun: A person with good manners, an affable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A person who lives in seclusion or apart from the society, often for religious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Adjective: Reduced to poverty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Adjective: The quality of being 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Adjective: Fond of company;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Verb: To contemplate or dwell on one's success or another's misfortune with smugness or malignant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Verb: To discover the existence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Verb: To supply with decoration- especially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Verb: To reach or 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A person who purchases goods and services for medical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2021-10-11T22:18:36Z</dcterms:created>
  <dcterms:modified xsi:type="dcterms:W3CDTF">2021-10-11T22:18:36Z</dcterms:modified>
</cp:coreProperties>
</file>