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to convince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clamp tightly 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pronouncing words in a clear and distinct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noisy and angry;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 or attach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waterfalls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responsible person or guard; animals, facilities, people,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troting or running gracefully, but effortlessly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super funny;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bent and twisted, as a tree's branches or roots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passing gradually through a porous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loud, deep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clingy, or sticky; able likely to adhere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brighten or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unhappy, as from abandonment or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aim or purpose; non-organized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employed to conduct negotiations between nations or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bubbling stream; flow out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swiftly back and forth or up and down in a jerky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desperate; or marked by hurried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speaking low and indistinctly; mutter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 and or hoarse-sounding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sink; hang, or bend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slowly wear away or destroy by the act of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spiny seed in a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</dc:title>
  <dcterms:created xsi:type="dcterms:W3CDTF">2021-10-11T22:17:24Z</dcterms:created>
  <dcterms:modified xsi:type="dcterms:W3CDTF">2021-10-11T22:17:24Z</dcterms:modified>
</cp:coreProperties>
</file>