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VESTIBULE    </w:t>
      </w:r>
      <w:r>
        <w:t xml:space="preserve">   SLOTHFUL    </w:t>
      </w:r>
      <w:r>
        <w:t xml:space="preserve">   ESTUARY    </w:t>
      </w:r>
      <w:r>
        <w:t xml:space="preserve">   DORMANT    </w:t>
      </w:r>
      <w:r>
        <w:t xml:space="preserve">   SWOON    </w:t>
      </w:r>
      <w:r>
        <w:t xml:space="preserve">   ZEST    </w:t>
      </w:r>
      <w:r>
        <w:t xml:space="preserve">   COMPOST    </w:t>
      </w:r>
      <w:r>
        <w:t xml:space="preserve">   SPATE    </w:t>
      </w:r>
      <w:r>
        <w:t xml:space="preserve">   ALLAY    </w:t>
      </w:r>
      <w:r>
        <w:t xml:space="preserve">   ATROPHY    </w:t>
      </w:r>
      <w:r>
        <w:t xml:space="preserve">   EXHILARATE    </w:t>
      </w:r>
      <w:r>
        <w:t xml:space="preserve">   INERT    </w:t>
      </w:r>
      <w:r>
        <w:t xml:space="preserve">   DIGRESS    </w:t>
      </w:r>
      <w:r>
        <w:t xml:space="preserve">   ANIMATED    </w:t>
      </w:r>
      <w:r>
        <w:t xml:space="preserve">   DIVAN    </w:t>
      </w:r>
      <w:r>
        <w:t xml:space="preserve">   SLOG    </w:t>
      </w:r>
      <w:r>
        <w:t xml:space="preserve">   BLASE    </w:t>
      </w:r>
      <w:r>
        <w:t xml:space="preserve">   PLATEAU    </w:t>
      </w:r>
      <w:r>
        <w:t xml:space="preserve">   FECUND    </w:t>
      </w:r>
      <w:r>
        <w:t xml:space="preserve">   LOLL    </w:t>
      </w:r>
      <w:r>
        <w:t xml:space="preserve">   CHASM    </w:t>
      </w:r>
      <w:r>
        <w:t xml:space="preserve">   ENTERPRISING    </w:t>
      </w:r>
      <w:r>
        <w:t xml:space="preserve">   SAUNTER    </w:t>
      </w:r>
      <w:r>
        <w:t xml:space="preserve">   ESPLANADE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2021-10-11T22:17:48Z</dcterms:created>
  <dcterms:modified xsi:type="dcterms:W3CDTF">2021-10-11T22:17:48Z</dcterms:modified>
</cp:coreProperties>
</file>