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(of an animal) cause (a body part)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into and obtain stone or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tuft of loosely hanging threads, cords, or other material knotted at one end and attached for decoration to home furnishings, clothing, or other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cluster of hairs or feathers attached or fixed closely to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stock of goods in a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and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stream that flows to a larger stream or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ward off, as in fencing; to avert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steel comb used for separating flax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powerful physical or chemical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Ineffective lacking responsibility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2021-10-11T22:17:50Z</dcterms:created>
  <dcterms:modified xsi:type="dcterms:W3CDTF">2021-10-11T22:17:50Z</dcterms:modified>
</cp:coreProperties>
</file>