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WordMasters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weakness or weariness of body or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gather into storage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metal tool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compare views or take counsel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definite quantity of work assigned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tending or intended to cause delay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playful leap or skip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keenly alert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usually crude and temporary expedient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solid wall-like structure raised for defense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marked by the expression of great or excessive emotion or enthusiasm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imitate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WordMasters</dc:title>
  <dcterms:created xsi:type="dcterms:W3CDTF">2021-10-11T22:18:02Z</dcterms:created>
  <dcterms:modified xsi:type="dcterms:W3CDTF">2021-10-11T22:18:02Z</dcterms:modified>
</cp:coreProperties>
</file>