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into a state of sulky dissatisfaction; to make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or shape with an axe; to strike with an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complain bitterly, to protest or attack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final touch; a crowing achievement; a culmination; a stone that forms the top of a wall 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inexperienced or naive person, a newcomer to an area, a gullible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doubt or hesitation with regard to the morality or appropriateness of a choice;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false statement or story designed to confuse or mislead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casual and informal in terms of conversation or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repeated too often; overfamiliar through overuse; made commonplace; lacking originality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excessively sentimental, insincerely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irritate or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no preparation; casually thoughtless or inconsiderate; short or brusque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</dc:title>
  <dcterms:created xsi:type="dcterms:W3CDTF">2021-10-11T22:18:04Z</dcterms:created>
  <dcterms:modified xsi:type="dcterms:W3CDTF">2021-10-11T22:18:04Z</dcterms:modified>
</cp:coreProperties>
</file>