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WordMasters By Jonathan Correa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humbly or earnestly asks for something beggar, one who prays or begs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refined in manner or style, suave sophisticated; refined; 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catchy phrase that conveys an important idea a short and striking or memorable phrase used in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cheat, defraud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WHIRLPOOL; WHIRLWIND; CENTER OF TURBULENCE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(v.) to leap about, behave boisterously (The adults ate their dinners on the patio, while the children cavorted around the pool.) to leap about in a lively manner; to have lively or boisterous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awkward, stupid person clumsy person n. boor; oaf; clod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to crouch or shrink away from in fear or shame To cringe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refined; polite; aristocratic; affecting refinement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excessively greedy; taking by force seizing everything;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twisted, turned to one side; cleverly and often grimly humorous amusing, ironic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(v.) to have ambitious hopes or plans, strive toward a higher goal, desire earnestly; to ascend (v.) to long for, aim toward (The young poet aspires to publish a book of verse someday.)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(v.) to fool, deceive; to mislead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lying face downward, lying flat on ground adj. lying face down, esp. as assign of humility or worship; physically or emotional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(adj.) lacking politeness or good manners; lacking sensitivity; difficult to work with or deal with; rude adjective: lacking manners or refinement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a greedy desire, particularly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nourish; educate; foster; protect; cultivate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degraded; base, contemptible; cringing, servile; complete and unrelieved MISERABLE; PITIFUL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overindulgence in food or drink (n.) overindulgence in food or drink (Ada's fried chicken tastes so divine, I don't know how anyone can call gluttony a sin.)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Unsophisticated Narrow-minded adjective: characteristic of the a limited perspective; not fashionable or sophisticate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 slip. Pourable mixture of a solid and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noun: something desired or wished for but is only an illusion and impossible to achieve a fantasy; a horrible creature of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(v.) to bring up, give care to; to promote, encourage; (adj.) in the same family but not related by birth (v.) to stimulate, promote, encourage (To foster good health in the city, the mayor started a "Get out and exercise!" campaign.)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(adj.) awkward, lacking in social graces, tactless,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(v.) to ward off, resist; to get along, manage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By Jonathan Correa </dc:title>
  <dcterms:created xsi:type="dcterms:W3CDTF">2021-10-11T22:17:39Z</dcterms:created>
  <dcterms:modified xsi:type="dcterms:W3CDTF">2021-10-11T22:17:39Z</dcterms:modified>
</cp:coreProperties>
</file>