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WordMasters Challenge1-12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shopping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Physics. emitted or propagated by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radiating or reflecting light; shining; bright.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tend a fire or furnace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pull with sudden force or with a jerk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 slightly salty or briny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situation from which extrication is very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swallow up in or as in a gulf; submerge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wharf or landing pier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capa of a bullfighter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deduce (a doctrine, principle, interpretation, etc.):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WordMasters Challenge1-12</dc:title>
  <dcterms:created xsi:type="dcterms:W3CDTF">2021-10-11T22:17:34Z</dcterms:created>
  <dcterms:modified xsi:type="dcterms:W3CDTF">2021-10-11T22:17:34Z</dcterms:modified>
</cp:coreProperties>
</file>