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upright    </w:t>
      </w:r>
      <w:r>
        <w:t xml:space="preserve">   gorge    </w:t>
      </w:r>
      <w:r>
        <w:t xml:space="preserve">   crone    </w:t>
      </w:r>
      <w:r>
        <w:t xml:space="preserve">   incoherent    </w:t>
      </w:r>
      <w:r>
        <w:t xml:space="preserve">   thrust    </w:t>
      </w:r>
      <w:r>
        <w:t xml:space="preserve">   lobe    </w:t>
      </w:r>
      <w:r>
        <w:t xml:space="preserve">   withered    </w:t>
      </w:r>
      <w:r>
        <w:t xml:space="preserve">   swill    </w:t>
      </w:r>
      <w:r>
        <w:t xml:space="preserve">   moat    </w:t>
      </w:r>
      <w:r>
        <w:t xml:space="preserve">   wizened    </w:t>
      </w:r>
      <w:r>
        <w:t xml:space="preserve">   snare    </w:t>
      </w:r>
      <w:r>
        <w:t xml:space="preserve">   pendent    </w:t>
      </w:r>
      <w:r>
        <w:t xml:space="preserve">   taut    </w:t>
      </w:r>
      <w:r>
        <w:t xml:space="preserve">   poach    </w:t>
      </w:r>
      <w:r>
        <w:t xml:space="preserve">   clutch    </w:t>
      </w:r>
      <w:r>
        <w:t xml:space="preserve">   plumb    </w:t>
      </w:r>
      <w:r>
        <w:t xml:space="preserve">   mull    </w:t>
      </w:r>
      <w:r>
        <w:t xml:space="preserve">   swarm    </w:t>
      </w:r>
      <w:r>
        <w:t xml:space="preserve">   competent    </w:t>
      </w:r>
      <w:r>
        <w:t xml:space="preserve">   squelch    </w:t>
      </w:r>
      <w:r>
        <w:t xml:space="preserve">   pomontory    </w:t>
      </w:r>
      <w:r>
        <w:t xml:space="preserve">   wayward    </w:t>
      </w:r>
      <w:r>
        <w:t xml:space="preserve">   thwart    </w:t>
      </w:r>
      <w:r>
        <w:t xml:space="preserve">   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Challenge</dc:title>
  <dcterms:created xsi:type="dcterms:W3CDTF">2021-10-11T22:17:29Z</dcterms:created>
  <dcterms:modified xsi:type="dcterms:W3CDTF">2021-10-11T22:17:29Z</dcterms:modified>
</cp:coreProperties>
</file>