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hollow or recess in a mountain; cave; cavern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Rare. an 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on fire; kindle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arm or inlet of the sea at the lower 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whetting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breed, species, group,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sluggish, as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stir, encourage, or urge on; stimulate or prompt to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superficial appearance or illusion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brilliance or radiance;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Also, undulated. having a wavelike or rippled form, surface, edge, etc.; wavy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determined to have one's own way; willful; stubborn; obstinate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soft, fluffy feather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Challenge</dc:title>
  <dcterms:created xsi:type="dcterms:W3CDTF">2021-10-11T22:17:36Z</dcterms:created>
  <dcterms:modified xsi:type="dcterms:W3CDTF">2021-10-11T22:17:36Z</dcterms:modified>
</cp:coreProperties>
</file>