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gather into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Foolishly adventurous and bold; 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 into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Liable to be brought to account; answerable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muddle or stupefy with or as if with drink; confuse; perplex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N(1)- A particular auditory impression N(2)- a long broad inlet of ocean generally parallel to the coast A- free form injury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careful with money or resources; thrift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strike or sting with or as if with nettles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to ruin or desolationby violent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process of dissecting : the state of being dissected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Baffle, frustrate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restraint especially in the eating of food or drinking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Clothing,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present an obstacle; to: stand in the way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A- Free from defect, disease or infirmity V- Haul, to pull, to compel to go</w:t>
            </w:r>
          </w:p>
        </w:tc>
      </w:tr>
    </w:tbl>
    <w:p>
      <w:pPr>
        <w:pStyle w:val="WordBankLarge"/>
      </w:pPr>
      <w:r>
        <w:t xml:space="preserve">   Nettle    </w:t>
      </w:r>
      <w:r>
        <w:t xml:space="preserve">   Stymie    </w:t>
      </w:r>
      <w:r>
        <w:t xml:space="preserve">   Amenable    </w:t>
      </w:r>
      <w:r>
        <w:t xml:space="preserve">   Dissection    </w:t>
      </w:r>
      <w:r>
        <w:t xml:space="preserve">   Garner    </w:t>
      </w:r>
      <w:r>
        <w:t xml:space="preserve">   Foolhardy    </w:t>
      </w:r>
      <w:r>
        <w:t xml:space="preserve">   Parsimony    </w:t>
      </w:r>
      <w:r>
        <w:t xml:space="preserve">   Sound    </w:t>
      </w:r>
      <w:r>
        <w:t xml:space="preserve">   Hale    </w:t>
      </w:r>
      <w:r>
        <w:t xml:space="preserve">   Befuddlement    </w:t>
      </w:r>
      <w:r>
        <w:t xml:space="preserve">   Devastate    </w:t>
      </w:r>
      <w:r>
        <w:t xml:space="preserve">   Abstemious    </w:t>
      </w:r>
      <w:r>
        <w:t xml:space="preserve">   Raiment    </w:t>
      </w:r>
      <w:r>
        <w:t xml:space="preserve">   Confound    </w:t>
      </w:r>
      <w:r>
        <w:t xml:space="preserve">   Disconcert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Crossword</dc:title>
  <dcterms:created xsi:type="dcterms:W3CDTF">2021-10-11T22:18:24Z</dcterms:created>
  <dcterms:modified xsi:type="dcterms:W3CDTF">2021-10-11T22:18:24Z</dcterms:modified>
</cp:coreProperties>
</file>