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longing or craving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more acute or effective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whirling mass of water, especially one in which a force of suction operates as a whirlpool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from which anything arises or is derived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of mice or passion, shown in outbursts of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force upon or impose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criticize or reprimand severely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Inordinately or wrongly desirous of wealth or possessions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Vigorous, effective; energetic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great weight; heavy and massive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scale atmospheric wind and pressure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Sharply affecting the senses of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Crossword </dc:title>
  <dcterms:created xsi:type="dcterms:W3CDTF">2021-10-11T22:18:00Z</dcterms:created>
  <dcterms:modified xsi:type="dcterms:W3CDTF">2021-10-11T22:18:00Z</dcterms:modified>
</cp:coreProperties>
</file>