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WordMasters; Crossword Puzzle by Vivian 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Biting and caustic in thought, manner,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enlarged, expanded, or stretched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imagery deity of violent and turbulent character, often appearing in mortality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thicket, grove, or growth of small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capable of or susceptible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open confession of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intellectual or emotional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abuse or censure severely or abusively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security and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right or power of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young or youthful again; give new vigor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brings great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Having, revealing, or marked by a smug, ingratiating, and false earnestness or 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stow and stolid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different elements</w:t>
            </w:r>
          </w:p>
        </w:tc>
      </w:tr>
    </w:tbl>
    <w:p>
      <w:pPr>
        <w:pStyle w:val="WordBankMedium"/>
      </w:pPr>
      <w:r>
        <w:t xml:space="preserve">   rejuvenate    </w:t>
      </w:r>
      <w:r>
        <w:t xml:space="preserve">   equilibrium    </w:t>
      </w:r>
      <w:r>
        <w:t xml:space="preserve">   cataclysm    </w:t>
      </w:r>
      <w:r>
        <w:t xml:space="preserve">   vituperate    </w:t>
      </w:r>
      <w:r>
        <w:t xml:space="preserve">   termagant    </w:t>
      </w:r>
      <w:r>
        <w:t xml:space="preserve">   amalgam    </w:t>
      </w:r>
      <w:r>
        <w:t xml:space="preserve">   unctuous    </w:t>
      </w:r>
      <w:r>
        <w:t xml:space="preserve">   phlegmatic    </w:t>
      </w:r>
      <w:r>
        <w:t xml:space="preserve">   recant    </w:t>
      </w:r>
      <w:r>
        <w:t xml:space="preserve">   mordant    </w:t>
      </w:r>
      <w:r>
        <w:t xml:space="preserve">   autonomous    </w:t>
      </w:r>
      <w:r>
        <w:t xml:space="preserve">   distend    </w:t>
      </w:r>
      <w:r>
        <w:t xml:space="preserve">   copse    </w:t>
      </w:r>
      <w:r>
        <w:t xml:space="preserve">   stronghold    </w:t>
      </w:r>
      <w:r>
        <w:t xml:space="preserve">   immutable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WordMasters; Crossword Puzzle by Vivian Tra</dc:title>
  <dcterms:created xsi:type="dcterms:W3CDTF">2021-10-11T22:18:40Z</dcterms:created>
  <dcterms:modified xsi:type="dcterms:W3CDTF">2021-10-11T22:18:40Z</dcterms:modified>
</cp:coreProperties>
</file>