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WordMasters List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seize and hold by force, seize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rough and noisy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carry, move, convey, military ship or plane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proper behavior in social occasions and ceremonies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fix in a surrounding mass, to travel with military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noisy, clamorous, boisterous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keen and quick insight, untaught knowledge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domineering dictatorial, arrogant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customs of diplomatic formality, medical plan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conventional adornment for a horse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commanding great respect, a title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suitable or fitting for a particular purpose, set apart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main or essential part of a 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mark of disgrace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plunge into or place under liquid, involve deeply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keep under control, suppress desires or feelings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force, compel, to repress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gray or white with age, ancient, stale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emotional stability,especially under stress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coming from instinct not intellect, organs of abdomen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carry, bring or take from one place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competent in any subject, an expert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occur again, to return to the mind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comfort in sorrow,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room, meeting hall, judge's office, part of heart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WordMasters List 1</dc:title>
  <dcterms:created xsi:type="dcterms:W3CDTF">2021-10-11T22:17:57Z</dcterms:created>
  <dcterms:modified xsi:type="dcterms:W3CDTF">2021-10-11T22:17:57Z</dcterms:modified>
</cp:coreProperties>
</file>