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WordMasters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land surrounded by water on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from a frozen solid to a liquid;  to become nicer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ahead;  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journey by water to a distant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long, loud cry of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description of one with poor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sudden, frenzied rush or headlong flight of a herd of frightened animals, especially cattle or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howl;  an area of the ocean surrounded by land on 3 sides; a huge building for extra large vehicles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mass of snow, ice, and rock coming loose from a mountain, falling suddenly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Fat and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Scattered about in a disorderly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group of ships, planes, trucks, etc.....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salt and sugar do when mixed with warm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Looking extremely thin as if from hunger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captain of a small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working together such as on a ship or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 look of pain or disgust on one's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moving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trip that often takes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nervously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__________ is an example of good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Somewhat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private boat or ship used for pleasure (sailing, fishing, voyages)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rest against;  to bend;  thin in a healthy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List 3</dc:title>
  <dcterms:created xsi:type="dcterms:W3CDTF">2021-10-11T22:17:43Z</dcterms:created>
  <dcterms:modified xsi:type="dcterms:W3CDTF">2021-10-11T22:17:43Z</dcterms:modified>
</cp:coreProperties>
</file>