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Word/Number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 Lewie can be found where during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Ewoks love this golden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of the Le Mans motorcar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items given in twelve days of christmas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Memorable and vibrant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Rugby team located in Nanterre,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lemon-lime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Leicester City FC won the pl title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aircraft with plenty of firepower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Word/Number Play</dc:title>
  <dcterms:created xsi:type="dcterms:W3CDTF">2021-10-11T22:18:21Z</dcterms:created>
  <dcterms:modified xsi:type="dcterms:W3CDTF">2021-10-11T22:18:21Z</dcterms:modified>
</cp:coreProperties>
</file>