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WordPress 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graphics, colors, layouts, and fonts that are applied to a WP site to change the visual presentation of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website with a fixed Home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or application placed into the sidebard to display customized content on a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Graphic displayed next to a username.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visitor can express their opinion on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software used to host, backup and maintain 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button that allows a post to be seen on Social Media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"back-end" of a WP site, which is a set of management screens used to configure and maintain a WP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Repository of images, videosm audio files and documents uploaded to a WP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a blog and is set in the General Settings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past history of blog posts, sorted by month and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 in software that filters and removes spam.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Places a locational map on your WP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Inserted in a post to break the content into two sections by clicking to read full 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Customized set of links that serve as a navigational menu.</w:t>
            </w:r>
          </w:p>
        </w:tc>
      </w:tr>
    </w:tbl>
    <w:p>
      <w:pPr>
        <w:pStyle w:val="WordBankMedium"/>
      </w:pPr>
      <w:r>
        <w:t xml:space="preserve">   Akismet    </w:t>
      </w:r>
      <w:r>
        <w:t xml:space="preserve">   Archives    </w:t>
      </w:r>
      <w:r>
        <w:t xml:space="preserve">   Custom Menu    </w:t>
      </w:r>
      <w:r>
        <w:t xml:space="preserve">   Dashboard    </w:t>
      </w:r>
      <w:r>
        <w:t xml:space="preserve">   Media Library    </w:t>
      </w:r>
      <w:r>
        <w:t xml:space="preserve">   More Tag    </w:t>
      </w:r>
      <w:r>
        <w:t xml:space="preserve">   Site Title    </w:t>
      </w:r>
      <w:r>
        <w:t xml:space="preserve">   Theme    </w:t>
      </w:r>
      <w:r>
        <w:t xml:space="preserve">   Avatar    </w:t>
      </w:r>
      <w:r>
        <w:t xml:space="preserve">   Widget    </w:t>
      </w:r>
      <w:r>
        <w:t xml:space="preserve">   Geotag    </w:t>
      </w:r>
      <w:r>
        <w:t xml:space="preserve">   Static Site    </w:t>
      </w:r>
      <w:r>
        <w:t xml:space="preserve">   Sharing Button    </w:t>
      </w:r>
      <w:r>
        <w:t xml:space="preserve">   Open Source    </w:t>
      </w:r>
      <w:r>
        <w:t xml:space="preserve">   Comment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WordPress - </dc:title>
  <dcterms:created xsi:type="dcterms:W3CDTF">2021-10-11T22:18:01Z</dcterms:created>
  <dcterms:modified xsi:type="dcterms:W3CDTF">2021-10-11T22:18:01Z</dcterms:modified>
</cp:coreProperties>
</file>