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psysiology of the blood completed blood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blood clotting function in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closed system in which the patient's blood flows directly into a collection tube through a needle insterted into a vein.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serum.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clearing or discarding purposes or limited other 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breakdown or metabolism of glucose by blood cells.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for displaying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enhances the coagulation.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tube used in blood collection that has a premeasured vacuum and is color coded to denote the additive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microscopic examination or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sequence in the tube collection that is intended to mninimize additive carryover or or cross-contaminated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Performs most lab tests.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WordPuzzle</dc:title>
  <dcterms:created xsi:type="dcterms:W3CDTF">2021-10-11T22:18:18Z</dcterms:created>
  <dcterms:modified xsi:type="dcterms:W3CDTF">2021-10-11T22:18:18Z</dcterms:modified>
</cp:coreProperties>
</file>