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Pioneering    </w:t>
      </w:r>
      <w:r>
        <w:t xml:space="preserve">   Resourceful    </w:t>
      </w:r>
      <w:r>
        <w:t xml:space="preserve">   Trusted    </w:t>
      </w:r>
      <w:r>
        <w:t xml:space="preserve">   Dynamic    </w:t>
      </w:r>
      <w:r>
        <w:t xml:space="preserve">   Great    </w:t>
      </w:r>
      <w:r>
        <w:t xml:space="preserve">   Customer Outcome    </w:t>
      </w:r>
      <w:r>
        <w:t xml:space="preserve">   Buzz    </w:t>
      </w:r>
      <w:r>
        <w:t xml:space="preserve">   Quench    </w:t>
      </w:r>
      <w:r>
        <w:t xml:space="preserve">   Free Fruit    </w:t>
      </w:r>
      <w:r>
        <w:t xml:space="preserve">   Eureka    </w:t>
      </w:r>
      <w:r>
        <w:t xml:space="preserve">   Premium    </w:t>
      </w:r>
      <w:r>
        <w:t xml:space="preserve">   Validation    </w:t>
      </w:r>
      <w:r>
        <w:t xml:space="preserve">   Awards night    </w:t>
      </w:r>
      <w:r>
        <w:t xml:space="preserve">   Break horse power    </w:t>
      </w:r>
      <w:r>
        <w:t xml:space="preserve">   Breakdown    </w:t>
      </w:r>
      <w:r>
        <w:t xml:space="preserve">   RAC    </w:t>
      </w:r>
      <w:r>
        <w:t xml:space="preserve">   Darwin    </w:t>
      </w:r>
      <w:r>
        <w:t xml:space="preserve">   Real Time Pricing    </w:t>
      </w:r>
      <w:r>
        <w:t xml:space="preserve">   Outbound    </w:t>
      </w:r>
      <w:r>
        <w:t xml:space="preserve">   Non Fault    </w:t>
      </w:r>
      <w:r>
        <w:t xml:space="preserve">   ACW    </w:t>
      </w:r>
      <w:r>
        <w:t xml:space="preserve">   Sale    </w:t>
      </w:r>
      <w:r>
        <w:t xml:space="preserve">   Renewal    </w:t>
      </w:r>
      <w:r>
        <w:t xml:space="preserve">   Opex    </w:t>
      </w:r>
      <w:r>
        <w:t xml:space="preserve">   Insurance    </w:t>
      </w:r>
      <w:r>
        <w:t xml:space="preserve">   Paul Farrow    </w:t>
      </w:r>
      <w:r>
        <w:t xml:space="preserve">   Motor    </w:t>
      </w:r>
      <w:r>
        <w:t xml:space="preserve">   Household    </w:t>
      </w:r>
      <w:r>
        <w:t xml:space="preserve">   Blackbox    </w:t>
      </w:r>
      <w:r>
        <w:t xml:space="preserve">   Telematics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</dc:title>
  <dcterms:created xsi:type="dcterms:W3CDTF">2021-10-11T22:22:17Z</dcterms:created>
  <dcterms:modified xsi:type="dcterms:W3CDTF">2021-10-11T22:22:17Z</dcterms:modified>
</cp:coreProperties>
</file>