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- I- Microeconomics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WANTS    </w:t>
      </w:r>
      <w:r>
        <w:t xml:space="preserve">   SATIATION    </w:t>
      </w:r>
      <w:r>
        <w:t xml:space="preserve">   SCARCITY    </w:t>
      </w:r>
      <w:r>
        <w:t xml:space="preserve">   PREFERENCE    </w:t>
      </w:r>
      <w:r>
        <w:t xml:space="preserve">   SHORTAGE    </w:t>
      </w:r>
      <w:r>
        <w:t xml:space="preserve">   RISK    </w:t>
      </w:r>
      <w:r>
        <w:t xml:space="preserve">   REVENUE    </w:t>
      </w:r>
      <w:r>
        <w:t xml:space="preserve">   RESOURCES    </w:t>
      </w:r>
      <w:r>
        <w:t xml:space="preserve">   PROFIT    </w:t>
      </w:r>
      <w:r>
        <w:t xml:space="preserve">   PARETO    </w:t>
      </w:r>
      <w:r>
        <w:t xml:space="preserve">   NEEDS    </w:t>
      </w:r>
      <w:r>
        <w:t xml:space="preserve">   CONSTANT    </w:t>
      </w:r>
      <w:r>
        <w:t xml:space="preserve">   VARIABLE    </w:t>
      </w:r>
      <w:r>
        <w:t xml:space="preserve">   EXPENDITURE    </w:t>
      </w:r>
      <w:r>
        <w:t xml:space="preserve">   EQUILIBRIUM    </w:t>
      </w:r>
      <w:r>
        <w:t xml:space="preserve">   EFFICIENCY    </w:t>
      </w:r>
      <w:r>
        <w:t xml:space="preserve">   ECONOMICS    </w:t>
      </w:r>
      <w:r>
        <w:t xml:space="preserve">   ELASTICITY    </w:t>
      </w:r>
      <w:r>
        <w:t xml:space="preserve">   SUBSTITUTES    </w:t>
      </w:r>
      <w:r>
        <w:t xml:space="preserve">   COMPLEMENTS    </w:t>
      </w:r>
      <w:r>
        <w:t xml:space="preserve">   OLIGOPOLY    </w:t>
      </w:r>
      <w:r>
        <w:t xml:space="preserve">   MONOPOLY    </w:t>
      </w:r>
      <w:r>
        <w:t xml:space="preserve">   COMPETITION    </w:t>
      </w:r>
      <w:r>
        <w:t xml:space="preserve">   COST    </w:t>
      </w:r>
      <w:r>
        <w:t xml:space="preserve">   PRODUCTIVITY    </w:t>
      </w:r>
      <w:r>
        <w:t xml:space="preserve">   PRODUCTION    </w:t>
      </w:r>
      <w:r>
        <w:t xml:space="preserve">   UTILITY    </w:t>
      </w:r>
      <w:r>
        <w:t xml:space="preserve">   MARGINAL    </w:t>
      </w:r>
      <w:r>
        <w:t xml:space="preserve">   ENTERPRISE    </w:t>
      </w:r>
      <w:r>
        <w:t xml:space="preserve">   CAPITAL    </w:t>
      </w:r>
      <w:r>
        <w:t xml:space="preserve">   LAND    </w:t>
      </w:r>
      <w:r>
        <w:t xml:space="preserve">   LABOUR    </w:t>
      </w:r>
      <w:r>
        <w:t xml:space="preserve">   FIRM    </w:t>
      </w:r>
      <w:r>
        <w:t xml:space="preserve">   HOUSEHOLD    </w:t>
      </w:r>
      <w:r>
        <w:t xml:space="preserve">   PRODUCER    </w:t>
      </w:r>
      <w:r>
        <w:t xml:space="preserve">   CONSUMER    </w:t>
      </w:r>
      <w:r>
        <w:t xml:space="preserve">   SUPPLY    </w:t>
      </w:r>
      <w:r>
        <w:t xml:space="preserve">   DEMAND    </w:t>
      </w:r>
      <w:r>
        <w:t xml:space="preserve">   MICROECONOMICS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I- Microeconomics</dc:title>
  <dcterms:created xsi:type="dcterms:W3CDTF">2021-10-11T22:22:36Z</dcterms:created>
  <dcterms:modified xsi:type="dcterms:W3CDTF">2021-10-11T22:22:36Z</dcterms:modified>
</cp:coreProperties>
</file>