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WordStudy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fasteningthat allows any part joined to it to swing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 the air, especially in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highest quality; grand; splendid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push or drive forward.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impure or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catch fire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reach; to arrive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fall sudenly toward the earth to a lower level; to plunge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remain in place over an object or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WordStudy 4</dc:title>
  <dcterms:created xsi:type="dcterms:W3CDTF">2021-10-11T22:22:32Z</dcterms:created>
  <dcterms:modified xsi:type="dcterms:W3CDTF">2021-10-11T22:22:32Z</dcterms:modified>
</cp:coreProperties>
</file>