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Word-Work (GuEsS wHaT! yOu GeT tO aDd YoUr OwN!)</w:t>
      </w:r>
    </w:p>
    <w:p>
      <w:pPr>
        <w:pStyle w:val="Questions"/>
      </w:pPr>
      <w:r>
        <w:t xml:space="preserve">1. ipstlca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mpxoecl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ahkmcom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ckhos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kciuq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ciknhce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ftcrina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iartcff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eucklhc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axelr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cluebk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katatc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miigcmk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preepxl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exrvte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nxedi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keclin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ktpeoc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ceeilctr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gmaic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=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22. =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23. =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24. =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25. =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26. =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27. =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28. =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29. = </w:t>
      </w:r>
      <w:r>
        <w:rPr>
          <w:u w:val="single"/>
        </w:rPr>
        <w:t xml:space="preserve">_________________________________________________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Word-Work (GuEsS wHaT! yOu GeT tO aDd YoUr OwN!)</dc:title>
  <dcterms:created xsi:type="dcterms:W3CDTF">2021-10-11T22:17:55Z</dcterms:created>
  <dcterms:modified xsi:type="dcterms:W3CDTF">2021-10-11T22:17:55Z</dcterms:modified>
</cp:coreProperties>
</file>