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coordination    </w:t>
      </w:r>
      <w:r>
        <w:t xml:space="preserve">   coordinate    </w:t>
      </w:r>
      <w:r>
        <w:t xml:space="preserve">   irritation    </w:t>
      </w:r>
      <w:r>
        <w:t xml:space="preserve">   irritate    </w:t>
      </w:r>
      <w:r>
        <w:t xml:space="preserve">   substitution    </w:t>
      </w:r>
      <w:r>
        <w:t xml:space="preserve">   substitute    </w:t>
      </w:r>
      <w:r>
        <w:t xml:space="preserve">   reflection    </w:t>
      </w:r>
      <w:r>
        <w:t xml:space="preserve">   reflect    </w:t>
      </w:r>
      <w:r>
        <w:t xml:space="preserve">   preservation    </w:t>
      </w:r>
      <w:r>
        <w:t xml:space="preserve">   preserve    </w:t>
      </w:r>
      <w:r>
        <w:t xml:space="preserve">   alternation    </w:t>
      </w:r>
      <w:r>
        <w:t xml:space="preserve">   alter    </w:t>
      </w:r>
      <w:r>
        <w:t xml:space="preserve">   separation    </w:t>
      </w:r>
      <w:r>
        <w:t xml:space="preserve">   separate    </w:t>
      </w:r>
      <w:r>
        <w:t xml:space="preserve">   examination    </w:t>
      </w:r>
      <w:r>
        <w:t xml:space="preserve">   examine    </w:t>
      </w:r>
      <w:r>
        <w:t xml:space="preserve">   subtraction    </w:t>
      </w:r>
      <w:r>
        <w:t xml:space="preserve">   subtract    </w:t>
      </w:r>
      <w:r>
        <w:t xml:space="preserve">   admiration    </w:t>
      </w:r>
      <w:r>
        <w:t xml:space="preserve">   admire    </w:t>
      </w:r>
      <w:r>
        <w:t xml:space="preserve">   exploration    </w:t>
      </w:r>
      <w:r>
        <w:t xml:space="preserve">   explore    </w:t>
      </w:r>
      <w:r>
        <w:t xml:space="preserve">   correction    </w:t>
      </w:r>
      <w:r>
        <w:t xml:space="preserve">   correct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</dc:title>
  <dcterms:created xsi:type="dcterms:W3CDTF">2021-10-11T22:07:24Z</dcterms:created>
  <dcterms:modified xsi:type="dcterms:W3CDTF">2021-10-11T22:07:24Z</dcterms:modified>
</cp:coreProperties>
</file>