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Easily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fearful about something that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Very careful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Burial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enjoyed as a special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some farewells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Mental inclination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free from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Distracted or agitated</w:t>
            </w:r>
          </w:p>
        </w:tc>
      </w:tr>
    </w:tbl>
    <w:p>
      <w:pPr>
        <w:pStyle w:val="WordBankLarge"/>
      </w:pPr>
      <w:r>
        <w:t xml:space="preserve">   Disposition    </w:t>
      </w:r>
      <w:r>
        <w:t xml:space="preserve">   Indifferent    </w:t>
      </w:r>
      <w:r>
        <w:t xml:space="preserve">   Grave     </w:t>
      </w:r>
      <w:r>
        <w:t xml:space="preserve">    Leisure    </w:t>
      </w:r>
      <w:r>
        <w:t xml:space="preserve">    Distraught    </w:t>
      </w:r>
      <w:r>
        <w:t xml:space="preserve">    Indulgent    </w:t>
      </w:r>
      <w:r>
        <w:t xml:space="preserve">    Meticulous    </w:t>
      </w:r>
      <w:r>
        <w:t xml:space="preserve">   Irritable     </w:t>
      </w:r>
      <w:r>
        <w:t xml:space="preserve">   Apprehensive    </w:t>
      </w:r>
      <w:r>
        <w:t xml:space="preserve">   Fond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</dc:title>
  <dcterms:created xsi:type="dcterms:W3CDTF">2021-10-11T22:07:26Z</dcterms:created>
  <dcterms:modified xsi:type="dcterms:W3CDTF">2021-10-11T22:07:26Z</dcterms:modified>
</cp:coreProperties>
</file>