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place    </w:t>
      </w:r>
      <w:r>
        <w:t xml:space="preserve">   case    </w:t>
      </w:r>
      <w:r>
        <w:t xml:space="preserve">   important    </w:t>
      </w:r>
      <w:r>
        <w:t xml:space="preserve">   book    </w:t>
      </w:r>
      <w:r>
        <w:t xml:space="preserve">   personalise    </w:t>
      </w:r>
      <w:r>
        <w:t xml:space="preserve">   good    </w:t>
      </w:r>
      <w:r>
        <w:t xml:space="preserve">   america    </w:t>
      </w:r>
      <w:r>
        <w:t xml:space="preserve">   fishtank    </w:t>
      </w:r>
      <w:r>
        <w:t xml:space="preserve">   library    </w:t>
      </w:r>
      <w:r>
        <w:t xml:space="preserve">   shelves    </w:t>
      </w:r>
      <w:r>
        <w:t xml:space="preserve">   tables    </w:t>
      </w:r>
      <w:r>
        <w:t xml:space="preserve">   end    </w:t>
      </w:r>
      <w:r>
        <w:t xml:space="preserve">   Procterisawesome    </w:t>
      </w:r>
      <w:r>
        <w:t xml:space="preserve">   copy    </w:t>
      </w:r>
      <w:r>
        <w:t xml:space="preserve">   pockets    </w:t>
      </w:r>
      <w:r>
        <w:t xml:space="preserve">   display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</dc:title>
  <dcterms:created xsi:type="dcterms:W3CDTF">2021-10-11T22:07:32Z</dcterms:created>
  <dcterms:modified xsi:type="dcterms:W3CDTF">2021-10-11T22:07:32Z</dcterms:modified>
</cp:coreProperties>
</file>