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2013 Interface (Creating &amp; Opening Documents)</w:t>
      </w:r>
    </w:p>
    <w:p>
      <w:pPr>
        <w:pStyle w:val="Questions"/>
      </w:pPr>
      <w:r>
        <w:t xml:space="preserve">1. AGBCAKSTE WVIE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NOCEDMUT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REACET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FLIE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UORPTCME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VINSGA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NHIRAGS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OBEWSR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EIVEDONR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ITDIENG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EDTPOKS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PSNPUIH IONC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ETTMELPA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ALNKB DECMNUTO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EIPREVW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TCVNEOR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YTLATIIOMICPB DMOE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INLOGIRA OUTYLA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FMTORA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2013 Interface (Creating &amp; Opening Documents)</dc:title>
  <dcterms:created xsi:type="dcterms:W3CDTF">2021-10-11T22:06:38Z</dcterms:created>
  <dcterms:modified xsi:type="dcterms:W3CDTF">2021-10-11T22:06:38Z</dcterms:modified>
</cp:coreProperties>
</file>