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2013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style that is applied to individual characters or words that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tool identified with symbols such as dotted, dashed, or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setting that refers to how text is positioned between the margins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blank space inserted between text and the left or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characters that have the same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setting that begins the first full line of text in a paragraph at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 preview shows you how your document will look with the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setting that refers to how text is positioned between the left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setting that refers to how text is positioned between the top and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setting that extends paragraph text into the left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setting that inserts a one-half inch of blank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style in which the formats are applied instantly to all text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single letter, number, symbol, or punctuation 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font in which all of its characters take up the same amount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space between lines of text in a paragraph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2013 Key Terms</dc:title>
  <dcterms:created xsi:type="dcterms:W3CDTF">2021-10-11T22:06:22Z</dcterms:created>
  <dcterms:modified xsi:type="dcterms:W3CDTF">2021-10-11T22:06:22Z</dcterms:modified>
</cp:coreProperties>
</file>