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2013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ZOOM SLIDER    </w:t>
      </w:r>
      <w:r>
        <w:t xml:space="preserve">   PRINT LAYOUT VIEW    </w:t>
      </w:r>
      <w:r>
        <w:t xml:space="preserve">   SCROLL BAR    </w:t>
      </w:r>
      <w:r>
        <w:t xml:space="preserve">   DIALOG BOX LAUNCHER    </w:t>
      </w:r>
      <w:r>
        <w:t xml:space="preserve">   RIBBON    </w:t>
      </w:r>
      <w:r>
        <w:t xml:space="preserve">   PAGE CONTROLS    </w:t>
      </w:r>
      <w:r>
        <w:t xml:space="preserve">   HELP    </w:t>
      </w:r>
      <w:r>
        <w:t xml:space="preserve">   RULER    </w:t>
      </w:r>
      <w:r>
        <w:t xml:space="preserve">   TITLE BAR    </w:t>
      </w:r>
      <w:r>
        <w:t xml:space="preserve">   BLUE OUTLINE    </w:t>
      </w:r>
      <w:r>
        <w:t xml:space="preserve">   SHOW HIDE    </w:t>
      </w:r>
      <w:r>
        <w:t xml:space="preserve">   TASK BAR    </w:t>
      </w:r>
      <w:r>
        <w:t xml:space="preserve">   STATUS BAR    </w:t>
      </w:r>
      <w:r>
        <w:t xml:space="preserve">   SELECTION BAR    </w:t>
      </w:r>
      <w:r>
        <w:t xml:space="preserve">   TABS    </w:t>
      </w:r>
      <w:r>
        <w:t xml:space="preserve">   GROUP    </w:t>
      </w:r>
      <w:r>
        <w:t xml:space="preserve">   QUICK ACCESS TOOLBAR    </w:t>
      </w:r>
      <w:r>
        <w:t xml:space="preserve">   FILE TAB    </w:t>
      </w:r>
      <w:r>
        <w:t xml:space="preserve">   INSERTION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2013 Word Search</dc:title>
  <dcterms:created xsi:type="dcterms:W3CDTF">2021-10-11T22:07:19Z</dcterms:created>
  <dcterms:modified xsi:type="dcterms:W3CDTF">2021-10-11T22:07:19Z</dcterms:modified>
</cp:coreProperties>
</file>