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copy    </w:t>
      </w:r>
      <w:r>
        <w:t xml:space="preserve">   Save    </w:t>
      </w:r>
      <w:r>
        <w:t xml:space="preserve">   Undo    </w:t>
      </w:r>
      <w:r>
        <w:t xml:space="preserve">   Comments    </w:t>
      </w:r>
      <w:r>
        <w:t xml:space="preserve">   Share    </w:t>
      </w:r>
      <w:r>
        <w:t xml:space="preserve">   Editor    </w:t>
      </w:r>
      <w:r>
        <w:t xml:space="preserve">   Font    </w:t>
      </w:r>
      <w:r>
        <w:t xml:space="preserve">   File    </w:t>
      </w:r>
      <w:r>
        <w:t xml:space="preserve">   Review    </w:t>
      </w:r>
      <w:r>
        <w:t xml:space="preserve">   View    </w:t>
      </w:r>
      <w:r>
        <w:t xml:space="preserve">   Layout    </w:t>
      </w:r>
      <w:r>
        <w:t xml:space="preserve">   Insert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2016</dc:title>
  <dcterms:created xsi:type="dcterms:W3CDTF">2021-10-11T22:07:51Z</dcterms:created>
  <dcterms:modified xsi:type="dcterms:W3CDTF">2021-10-11T22:07:51Z</dcterms:modified>
</cp:coreProperties>
</file>