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A, an, the -adjective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another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 part that contains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relationship between two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noun in which one,  what kind,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verb in how, when, or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apostrophe to show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Doesn't contain apostrophe to show 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Word!</dc:title>
  <dcterms:created xsi:type="dcterms:W3CDTF">2021-10-11T22:17:09Z</dcterms:created>
  <dcterms:modified xsi:type="dcterms:W3CDTF">2021-10-11T22:17:09Z</dcterms:modified>
</cp:coreProperties>
</file>