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Bank FPS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is fluent in a single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study of a language and its structure such as morphology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list of words, usually with a definition or translation, such as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language is not passed down from grandparent to child any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linguistics who study sentence structure and govern how words are combined to create grammatically correct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rules that outline the rules of a language as it should be used and establishes what is and isn't correct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linguistics who are focused on the study of the forms of words, such as how words are built using prefixes and suffixes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studies a language and its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symbols used to represent statements (such as hieroglyphs)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language in its social content - including dialects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 that is learnt by a person after learning his/her native language semantics, the study of learning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linguistics who concern themselves with the classification of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language,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share a set of norms and expectations concerning the use of 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level of language endangerment in which most children speak the language yet some places restrict the language (such as schools)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stretching from the larynx through the nose and mouth which is used to filter sound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language spoken in all parts of the country that is not necessarily the most commonly spoken or the official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express text or words in another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community processes to a different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moves from one place to another - especially for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Bank FPS</dc:title>
  <dcterms:created xsi:type="dcterms:W3CDTF">2021-10-11T22:06:29Z</dcterms:created>
  <dcterms:modified xsi:type="dcterms:W3CDTF">2021-10-11T22:06:29Z</dcterms:modified>
</cp:coreProperties>
</file>