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Builders Volume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Worthless, ineffective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Impulsive,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 the point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Fearful,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dabbler, an amateur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Divided into two branches, forked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clear, clouded; obscure,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soothe, appease,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Brave: courageous and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Swollen, bloated, distended; bombastic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loud, overbearing woman; a woman of great stature, strength, and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Nearsighted; lacking foresight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ability to make fortunate discoveries by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Cheerful, confident, optimistic; ruddy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keen judgment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Corresponding, having the same relative position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Forward: meddlesome in an overbearing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Soft, wet ground; a bog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feel what another person is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slander or abuse</w:t>
            </w:r>
          </w:p>
        </w:tc>
      </w:tr>
    </w:tbl>
    <w:p>
      <w:pPr>
        <w:pStyle w:val="WordBankMedium"/>
      </w:pPr>
      <w:r>
        <w:t xml:space="preserve">   Sanguine    </w:t>
      </w:r>
      <w:r>
        <w:t xml:space="preserve">   Moribund    </w:t>
      </w:r>
      <w:r>
        <w:t xml:space="preserve">   Perspicacious    </w:t>
      </w:r>
      <w:r>
        <w:t xml:space="preserve">   Turgid    </w:t>
      </w:r>
      <w:r>
        <w:t xml:space="preserve">   Nugatory    </w:t>
      </w:r>
      <w:r>
        <w:t xml:space="preserve">   Myopic    </w:t>
      </w:r>
      <w:r>
        <w:t xml:space="preserve">   Dilettante    </w:t>
      </w:r>
      <w:r>
        <w:t xml:space="preserve">   Homologous    </w:t>
      </w:r>
      <w:r>
        <w:t xml:space="preserve">   Capricious    </w:t>
      </w:r>
      <w:r>
        <w:t xml:space="preserve">   Placate    </w:t>
      </w:r>
      <w:r>
        <w:t xml:space="preserve">   Bifurcated    </w:t>
      </w:r>
      <w:r>
        <w:t xml:space="preserve">   Quagmire    </w:t>
      </w:r>
      <w:r>
        <w:t xml:space="preserve">   Empathetic    </w:t>
      </w:r>
      <w:r>
        <w:t xml:space="preserve">   Serendipitous    </w:t>
      </w:r>
      <w:r>
        <w:t xml:space="preserve">   Turbid    </w:t>
      </w:r>
      <w:r>
        <w:t xml:space="preserve">   Officious    </w:t>
      </w:r>
      <w:r>
        <w:t xml:space="preserve">   Virago    </w:t>
      </w:r>
      <w:r>
        <w:t xml:space="preserve">   Timorous    </w:t>
      </w:r>
      <w:r>
        <w:t xml:space="preserve">   Doughty    </w:t>
      </w:r>
      <w:r>
        <w:t xml:space="preserve">   Vilify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Builders Volume 1</dc:title>
  <dcterms:created xsi:type="dcterms:W3CDTF">2021-10-11T22:08:09Z</dcterms:created>
  <dcterms:modified xsi:type="dcterms:W3CDTF">2021-10-11T22:08:09Z</dcterms:modified>
</cp:coreProperties>
</file>