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Building 1015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provide what is needed to sustain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remain in the same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from a particular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by putting parts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water surrounded by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the word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communicate expressions or talk to a deity/God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or words by which a noun is referred to.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and past participle of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method, style or mannor of doing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Protected from or not exposed to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simple of the word give.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engage in an activity for fun or enjoyment.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the word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Aperiod of 24 hours as a unit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mositure drops that falls from the sky.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Building 1015</dc:title>
  <dcterms:created xsi:type="dcterms:W3CDTF">2021-10-11T22:07:34Z</dcterms:created>
  <dcterms:modified xsi:type="dcterms:W3CDTF">2021-10-11T22:07:34Z</dcterms:modified>
</cp:coreProperties>
</file>