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Cell 1-3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is located in the southwest ______________ of Nevada.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friends do not __________ you in your time of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______________ his check for his electric bill to the day he got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principal must ___________ your trip before it is an excused absence 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holds ___________ meetings in July and December.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Caden had to ____________ the internet because he was late paying his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good hygiene to wash your hands with _____________ soap every time before you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hurricane came in so fast that it seemed like it destroyed our home in a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Luke's family forms a ________ as he is an only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 his wife got a new job in a different location, they had to _____________ their house until their lease was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people didn't understand the painter's point of view of his _____________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math class, the students learn the meaning of splitting shapes in 2 equal parts or drawing a line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 had to _____________ all the groceries in the trunk in order to have enough room to get them all in the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Kylie had a _______________ amount of energy could not stay in her seat.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tobacco products on school property is a ______________ of the school handbook.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students formed a __________ in order to gain the right to eat lunch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time you make a purchase online with Ticketmaster, you are charged a _______________ for the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couple made a ______________ to the bid of the owners of the house they were trying to purchase.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Cell 1-3 Review</dc:title>
  <dcterms:created xsi:type="dcterms:W3CDTF">2021-10-11T22:07:01Z</dcterms:created>
  <dcterms:modified xsi:type="dcterms:W3CDTF">2021-10-11T22:07:01Z</dcterms:modified>
</cp:coreProperties>
</file>