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Cell #13 : Vocabulary-25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brontema    </w:t>
      </w:r>
      <w:r>
        <w:t xml:space="preserve">   abbreviate    </w:t>
      </w:r>
      <w:r>
        <w:t xml:space="preserve">   aortocoronary    </w:t>
      </w:r>
      <w:r>
        <w:t xml:space="preserve">   athermous    </w:t>
      </w:r>
      <w:r>
        <w:t xml:space="preserve">   periatrial    </w:t>
      </w:r>
      <w:r>
        <w:t xml:space="preserve">   astronaut    </w:t>
      </w:r>
      <w:r>
        <w:t xml:space="preserve">   microfauna    </w:t>
      </w:r>
      <w:r>
        <w:t xml:space="preserve">   kilogram    </w:t>
      </w:r>
      <w:r>
        <w:t xml:space="preserve">   adenological    </w:t>
      </w:r>
      <w:r>
        <w:t xml:space="preserve">   hectogram    </w:t>
      </w:r>
      <w:r>
        <w:t xml:space="preserve">   millennium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Cell #13 : Vocabulary-25 points</dc:title>
  <dcterms:created xsi:type="dcterms:W3CDTF">2021-10-11T22:06:25Z</dcterms:created>
  <dcterms:modified xsi:type="dcterms:W3CDTF">2021-10-11T22:06:25Z</dcterms:modified>
</cp:coreProperties>
</file>