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Cell #13: Vocabulary-50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one or both atria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trained to pilot or navigate of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a time period 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bees stay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1 part relatively shorter than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clap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pertaining to adenology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animals not visible to the naked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Cell #13: Vocabulary-50 points</dc:title>
  <dcterms:created xsi:type="dcterms:W3CDTF">2021-10-11T22:06:27Z</dcterms:created>
  <dcterms:modified xsi:type="dcterms:W3CDTF">2021-10-11T22:06:27Z</dcterms:modified>
</cp:coreProperties>
</file>