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Incapable of being conquered, defeated, or subdued.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in a state of agitation or excitement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chain or shackle placed on the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base or support on which a statue, obelisk, or column is mounted.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restraining, holding back, controlling, or checking.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wrongfully, as by pillage, robbery, or fraud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flourish or short air played on trumpets or the like.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steal especially something of small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Elaborately or sumptuously adorned, often excessively or showily 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Disagreeing or harsh in sound; discordant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from reservation, disguise, or subterfuge; straightforward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animal, perhaps the hippopotamus, mentioned in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divide into parts, especially forcibly; cleave</w:t>
            </w:r>
          </w:p>
        </w:tc>
      </w:tr>
    </w:tbl>
    <w:p>
      <w:pPr>
        <w:pStyle w:val="WordBankSmall"/>
      </w:pPr>
      <w:r>
        <w:t xml:space="preserve">   Pedestal    </w:t>
      </w:r>
      <w:r>
        <w:t xml:space="preserve">   Fetter    </w:t>
      </w:r>
      <w:r>
        <w:t xml:space="preserve">   Candid    </w:t>
      </w:r>
      <w:r>
        <w:t xml:space="preserve">   Behemoth    </w:t>
      </w:r>
      <w:r>
        <w:t xml:space="preserve">   Filch    </w:t>
      </w:r>
      <w:r>
        <w:t xml:space="preserve">   Ornate    </w:t>
      </w:r>
      <w:r>
        <w:t xml:space="preserve">   Fanfare    </w:t>
      </w:r>
      <w:r>
        <w:t xml:space="preserve">   Seethe    </w:t>
      </w:r>
      <w:r>
        <w:t xml:space="preserve">   Invincible    </w:t>
      </w:r>
      <w:r>
        <w:t xml:space="preserve">   Restraint    </w:t>
      </w:r>
      <w:r>
        <w:t xml:space="preserve">   Sever    </w:t>
      </w:r>
      <w:r>
        <w:t xml:space="preserve">   Dissonant    </w:t>
      </w:r>
      <w:r>
        <w:t xml:space="preserve">   Plunder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Challenge</dc:title>
  <dcterms:created xsi:type="dcterms:W3CDTF">2021-10-11T22:07:08Z</dcterms:created>
  <dcterms:modified xsi:type="dcterms:W3CDTF">2021-10-11T22:07:08Z</dcterms:modified>
</cp:coreProperties>
</file>