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Challenge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DETHRONEMENT    </w:t>
      </w:r>
      <w:r>
        <w:t xml:space="preserve">   COMPREHENDED    </w:t>
      </w:r>
      <w:r>
        <w:t xml:space="preserve">   YESTERDAY    </w:t>
      </w:r>
      <w:r>
        <w:t xml:space="preserve">   EMPLOYED    </w:t>
      </w:r>
      <w:r>
        <w:t xml:space="preserve">   QUIETLY    </w:t>
      </w:r>
      <w:r>
        <w:t xml:space="preserve">   CONCENTRATED    </w:t>
      </w:r>
      <w:r>
        <w:t xml:space="preserve">   RESEARCHED    </w:t>
      </w:r>
      <w:r>
        <w:t xml:space="preserve">   SATISFIED    </w:t>
      </w:r>
      <w:r>
        <w:t xml:space="preserve">   QUOTATION    </w:t>
      </w:r>
      <w:r>
        <w:t xml:space="preserve">   POLITELY    </w:t>
      </w:r>
      <w:r>
        <w:t xml:space="preserve">   JUSTIFIED    </w:t>
      </w:r>
      <w:r>
        <w:t xml:space="preserve">   PHOTOCOPIED    </w:t>
      </w:r>
      <w:r>
        <w:t xml:space="preserve">   MULTIPLICATION    </w:t>
      </w:r>
      <w:r>
        <w:t xml:space="preserve">   DANGEROUSLY    </w:t>
      </w:r>
      <w:r>
        <w:t xml:space="preserve">   DEMONSTRATED    </w:t>
      </w:r>
      <w:r>
        <w:t xml:space="preserve">   ENVIRONMENT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Challenge Final</dc:title>
  <dcterms:created xsi:type="dcterms:W3CDTF">2021-10-11T22:07:30Z</dcterms:created>
  <dcterms:modified xsi:type="dcterms:W3CDTF">2021-10-11T22:07:30Z</dcterms:modified>
</cp:coreProperties>
</file>